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148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0067-01-2025-000391-39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05 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Нургалеева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Style w:val="cat-UserDefinedgrp-3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Нургалеев</w:t>
      </w:r>
      <w:r>
        <w:rPr>
          <w:rFonts w:ascii="Times New Roman" w:eastAsia="Times New Roman" w:hAnsi="Times New Roman" w:cs="Times New Roman"/>
        </w:rPr>
        <w:t xml:space="preserve"> Д.Х.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не реагировал, чем нарушил п. 4.1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07.07.2015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Нургалеев</w:t>
      </w:r>
      <w:r>
        <w:rPr>
          <w:rFonts w:ascii="Times New Roman" w:eastAsia="Times New Roman" w:hAnsi="Times New Roman" w:cs="Times New Roman"/>
        </w:rPr>
        <w:t xml:space="preserve"> Д.Х.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Нургалеева</w:t>
      </w:r>
      <w:r>
        <w:rPr>
          <w:rFonts w:ascii="Times New Roman" w:eastAsia="Times New Roman" w:hAnsi="Times New Roman" w:cs="Times New Roman"/>
        </w:rPr>
        <w:t xml:space="preserve"> Д.Х.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Нургалеева</w:t>
      </w:r>
      <w:r>
        <w:rPr>
          <w:rFonts w:ascii="Times New Roman" w:eastAsia="Times New Roman" w:hAnsi="Times New Roman" w:cs="Times New Roman"/>
        </w:rPr>
        <w:t xml:space="preserve"> Д.Х.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35rplc-2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п. 4.1 </w:t>
      </w:r>
      <w:r>
        <w:rPr>
          <w:rFonts w:ascii="Times New Roman" w:eastAsia="Times New Roman" w:hAnsi="Times New Roman" w:cs="Times New Roman"/>
        </w:rPr>
        <w:t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07.07.2015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</w:t>
      </w:r>
      <w:r>
        <w:rPr>
          <w:rFonts w:ascii="Times New Roman" w:eastAsia="Times New Roman" w:hAnsi="Times New Roman" w:cs="Times New Roman"/>
        </w:rPr>
        <w:t>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6.4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Нургалеева</w:t>
      </w:r>
      <w:r>
        <w:rPr>
          <w:rFonts w:ascii="Times New Roman" w:eastAsia="Times New Roman" w:hAnsi="Times New Roman" w:cs="Times New Roman"/>
        </w:rPr>
        <w:t xml:space="preserve"> Д.Х.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Нургалеева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0412365400675001482517152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6rplc-32">
    <w:name w:val="cat-UserDefined grp-3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